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189B" w14:textId="77777777" w:rsidR="00E0639F" w:rsidRPr="00374619" w:rsidRDefault="00FC0E8B" w:rsidP="00374619">
      <w:pPr>
        <w:spacing w:after="0"/>
        <w:jc w:val="both"/>
        <w:rPr>
          <w:lang w:val="es-MX"/>
        </w:rPr>
      </w:pPr>
      <w:r w:rsidRPr="00374619">
        <w:rPr>
          <w:b/>
          <w:lang w:val="es-MX"/>
        </w:rPr>
        <w:t>AVISO DE PRIVACIDAD SIMPLIFICADO DEL SISTEMA DE INFORMACIÓN PÚBLICA DE CONTRATACIONES (S6) DEL SISTEMA ESTATAL DE INFORMACIÓN</w:t>
      </w:r>
      <w:r w:rsidR="00374619">
        <w:rPr>
          <w:b/>
          <w:lang w:val="es-MX"/>
        </w:rPr>
        <w:t>.</w:t>
      </w:r>
    </w:p>
    <w:p w14:paraId="1851F5CF" w14:textId="77777777" w:rsidR="00374619" w:rsidRDefault="00374619" w:rsidP="00374619">
      <w:pPr>
        <w:spacing w:after="0"/>
        <w:jc w:val="both"/>
        <w:rPr>
          <w:lang w:val="es-MX"/>
        </w:rPr>
      </w:pPr>
    </w:p>
    <w:p w14:paraId="1B4FD7A6" w14:textId="77777777" w:rsidR="00374619" w:rsidRDefault="00374619" w:rsidP="00374619">
      <w:pPr>
        <w:spacing w:after="0"/>
        <w:jc w:val="both"/>
        <w:rPr>
          <w:lang w:val="es-MX"/>
        </w:rPr>
      </w:pPr>
      <w:r w:rsidRPr="00374619">
        <w:rPr>
          <w:lang w:val="es-MX"/>
        </w:rPr>
        <w:t>En cumplimiento al artículo 29 de la Ley de Protección de Datos Personales en Posesión de Sujetos Obligados del Estado de Nuevo León, se pone a disposición de las personas titulares el presente Aviso de Privacidad Simplificado del Sistema de Información Pública de Contrataciones (S6) del Sistema Estatal de Información.</w:t>
      </w:r>
    </w:p>
    <w:p w14:paraId="6110BFCA" w14:textId="77777777" w:rsidR="00374619" w:rsidRDefault="00374619" w:rsidP="00374619">
      <w:pPr>
        <w:spacing w:after="0"/>
        <w:jc w:val="both"/>
        <w:rPr>
          <w:b/>
          <w:lang w:val="es-MX"/>
        </w:rPr>
      </w:pPr>
    </w:p>
    <w:p w14:paraId="5A9A82F8" w14:textId="77777777" w:rsidR="00374619" w:rsidRPr="00374619" w:rsidRDefault="00374619" w:rsidP="00374619">
      <w:pPr>
        <w:spacing w:after="0"/>
        <w:jc w:val="both"/>
        <w:rPr>
          <w:b/>
          <w:lang w:val="es-MX"/>
        </w:rPr>
      </w:pPr>
      <w:r w:rsidRPr="00374619">
        <w:rPr>
          <w:b/>
          <w:lang w:val="es-MX"/>
        </w:rPr>
        <w:t>I.- DENOMINACIÓN DEL RESPONSABLE.</w:t>
      </w:r>
    </w:p>
    <w:p w14:paraId="749F5515" w14:textId="77777777" w:rsidR="00374619" w:rsidRPr="00374619" w:rsidRDefault="00374619" w:rsidP="00374619">
      <w:pPr>
        <w:spacing w:after="0"/>
        <w:jc w:val="both"/>
        <w:rPr>
          <w:b/>
          <w:lang w:val="es-MX"/>
        </w:rPr>
      </w:pPr>
    </w:p>
    <w:p w14:paraId="1F900389" w14:textId="77777777" w:rsidR="00374619" w:rsidRDefault="00F47F6B" w:rsidP="00374619">
      <w:pPr>
        <w:spacing w:after="0"/>
        <w:jc w:val="both"/>
        <w:rPr>
          <w:lang w:val="es-MX"/>
        </w:rPr>
      </w:pPr>
      <w:r w:rsidRPr="00F47F6B">
        <w:rPr>
          <w:lang w:val="es-MX"/>
        </w:rPr>
        <w:t>La Secretaría Ejecutiva del Sistema Estatal Anticorrupción del Estado de Nuevo León (SESEA-NL) es la responsable del tratamiento de los datos personales que sean proporcionados por los entes públicos competentes o que se integren al Sistema de Información Pública de Contrataciones (S6) del Sistema Estatal de Información.</w:t>
      </w:r>
    </w:p>
    <w:p w14:paraId="72E470D0" w14:textId="77777777" w:rsidR="00F47F6B" w:rsidRPr="00F47F6B" w:rsidRDefault="00F47F6B" w:rsidP="00374619">
      <w:pPr>
        <w:spacing w:after="0"/>
        <w:jc w:val="both"/>
        <w:rPr>
          <w:b/>
          <w:lang w:val="es-MX"/>
        </w:rPr>
      </w:pPr>
    </w:p>
    <w:p w14:paraId="40C8D7CB" w14:textId="77777777" w:rsidR="00374619" w:rsidRPr="00374619" w:rsidRDefault="00374619" w:rsidP="00374619">
      <w:pPr>
        <w:spacing w:after="0"/>
        <w:jc w:val="both"/>
        <w:rPr>
          <w:b/>
          <w:lang w:val="es-MX"/>
        </w:rPr>
      </w:pPr>
      <w:r w:rsidRPr="00374619">
        <w:rPr>
          <w:b/>
          <w:lang w:val="es-MX"/>
        </w:rPr>
        <w:t>II.- FINALIDADES DEL TRATAMIENTO.</w:t>
      </w:r>
    </w:p>
    <w:p w14:paraId="740B66BA" w14:textId="77777777" w:rsidR="00374619" w:rsidRDefault="00374619" w:rsidP="00374619">
      <w:pPr>
        <w:spacing w:after="0"/>
        <w:jc w:val="both"/>
        <w:rPr>
          <w:lang w:val="es-MX"/>
        </w:rPr>
      </w:pPr>
    </w:p>
    <w:p w14:paraId="7470E18E" w14:textId="77777777" w:rsidR="00983824" w:rsidRPr="00983824" w:rsidRDefault="00983824" w:rsidP="00983824">
      <w:pPr>
        <w:spacing w:after="0"/>
        <w:jc w:val="both"/>
        <w:rPr>
          <w:lang w:val="es-MX"/>
        </w:rPr>
      </w:pPr>
      <w:r w:rsidRPr="00983824">
        <w:rPr>
          <w:lang w:val="es-MX"/>
        </w:rPr>
        <w:t xml:space="preserve">Los datos personales integrados al S6 serán tratados para registrar, actualizar, sistematizar, consultar, publicar e interoperar información relacionada con los procedimientos de contratación pública; identificar a los actores que intervienen en sus distintas etapas; dar cumplimiento a las obligaciones derivadas del Sistema Nacional Anticorrupción, del Sistema Estatal Anticorrupción, de la Plataforma Digital Nacional y del Sistema Estatal de Información; garantizar la trazabilidad, integridad, disponibilidad y verificabilidad de los registros; prevenir riesgos de corrupción, opacidad, conflictos de interés, simulación o irregularidades; atender requerimientos institucionales, auditorías, revisiones, investigaciones, solicitudes de información, acciones de control interno, procedimientos administrativos o legales; así como </w:t>
      </w:r>
      <w:r w:rsidRPr="00983824">
        <w:rPr>
          <w:lang w:val="es-MX"/>
        </w:rPr>
        <w:lastRenderedPageBreak/>
        <w:t>administrar personas usuarias, perfiles, credenciales de acceso, controles de seguridad, bitácoras y mecanismos de seguimiento técnico-operativo.</w:t>
      </w:r>
    </w:p>
    <w:p w14:paraId="298A0BAF" w14:textId="77777777" w:rsidR="00983824" w:rsidRDefault="00983824" w:rsidP="00983824">
      <w:pPr>
        <w:spacing w:after="0"/>
        <w:jc w:val="both"/>
        <w:rPr>
          <w:lang w:val="es-MX"/>
        </w:rPr>
      </w:pPr>
    </w:p>
    <w:p w14:paraId="2FEEFF3C" w14:textId="77777777" w:rsidR="00983824" w:rsidRPr="00983824" w:rsidRDefault="00983824" w:rsidP="00983824">
      <w:pPr>
        <w:spacing w:after="0"/>
        <w:jc w:val="both"/>
        <w:rPr>
          <w:lang w:val="es-MX"/>
        </w:rPr>
      </w:pPr>
      <w:r w:rsidRPr="00983824">
        <w:rPr>
          <w:lang w:val="es-MX"/>
        </w:rPr>
        <w:t>De manera secundaria, los datos personales podrán utilizarse para generar estadísticas, reportes, visualizaciones, indicadores, productos analíticos, evaluaciones institucionales e insumos para el diseño, seguimiento y evaluación de políticas públicas de integridad, contrataciones abiertas, eficiencia administrativa, prevención de corrupción y mejora regulatoria, preferentemente mediante datos disociados, agregados o anonimizados cuando no sea necesario identificar a una persona física.</w:t>
      </w:r>
    </w:p>
    <w:p w14:paraId="7EC25F49" w14:textId="77777777" w:rsidR="00983824" w:rsidRDefault="00983824" w:rsidP="00983824">
      <w:pPr>
        <w:spacing w:after="0"/>
        <w:jc w:val="both"/>
        <w:rPr>
          <w:lang w:val="es-MX"/>
        </w:rPr>
      </w:pPr>
    </w:p>
    <w:p w14:paraId="01CE6018" w14:textId="77777777" w:rsidR="00983824" w:rsidRPr="00983824" w:rsidRDefault="00983824" w:rsidP="00983824">
      <w:pPr>
        <w:spacing w:after="0"/>
        <w:jc w:val="both"/>
        <w:rPr>
          <w:lang w:val="es-MX"/>
        </w:rPr>
      </w:pPr>
      <w:r w:rsidRPr="00983824">
        <w:rPr>
          <w:lang w:val="es-MX"/>
        </w:rPr>
        <w:t>Las finalidades primarias antes señaladas no requieren consentimiento de la persona titular, al estar vinculadas con el cumplimiento de obligaciones legales, el ejercicio de atribuciones públicas, la transparencia, la rendición de cuentas, las contrataciones públicas, la interoperabilidad, el control, la fiscalización y el interés público. Las finalidades secundarias podrán ser objeto de negativa cuando no resulten indispensables para el cumplimiento de las obligaciones legales del S6.</w:t>
      </w:r>
    </w:p>
    <w:p w14:paraId="654933D6" w14:textId="77777777" w:rsidR="00374619" w:rsidRDefault="00374619" w:rsidP="00374619">
      <w:pPr>
        <w:spacing w:after="0"/>
        <w:jc w:val="both"/>
        <w:rPr>
          <w:b/>
          <w:lang w:val="es-MX"/>
        </w:rPr>
      </w:pPr>
    </w:p>
    <w:p w14:paraId="44567EA6" w14:textId="77777777" w:rsidR="00374619" w:rsidRPr="00374619" w:rsidRDefault="00374619" w:rsidP="00374619">
      <w:pPr>
        <w:spacing w:after="0"/>
        <w:jc w:val="both"/>
        <w:rPr>
          <w:b/>
          <w:lang w:val="es-MX"/>
        </w:rPr>
      </w:pPr>
      <w:r w:rsidRPr="00374619">
        <w:rPr>
          <w:b/>
          <w:lang w:val="es-MX"/>
        </w:rPr>
        <w:t>III.- TRANSFERENCIAS DE DATOS PERSONALES QUE REQUIERAN CONSENTIMIENTO.</w:t>
      </w:r>
    </w:p>
    <w:p w14:paraId="454571FB" w14:textId="77777777" w:rsidR="00374619" w:rsidRDefault="00374619" w:rsidP="00374619">
      <w:pPr>
        <w:spacing w:after="0"/>
        <w:jc w:val="both"/>
        <w:rPr>
          <w:lang w:val="es-MX"/>
        </w:rPr>
      </w:pPr>
    </w:p>
    <w:p w14:paraId="1432958F" w14:textId="77777777" w:rsidR="002227CF" w:rsidRPr="002227CF" w:rsidRDefault="002227CF" w:rsidP="002227CF">
      <w:pPr>
        <w:spacing w:after="0"/>
        <w:jc w:val="both"/>
        <w:rPr>
          <w:lang w:val="es-MX"/>
        </w:rPr>
      </w:pPr>
      <w:r w:rsidRPr="002227CF">
        <w:rPr>
          <w:lang w:val="es-MX"/>
        </w:rPr>
        <w:t>La SESEA-NL no realizará transferencias de datos personales que requieran el consentimiento de la persona titular. Sin perjuicio de lo anterior, podrán realizarse transferencias o remisiones de datos personales sin requerir consentimiento cuando resulten necesarias para cumplir las finalidades del S</w:t>
      </w:r>
      <w:r w:rsidR="001868FE">
        <w:rPr>
          <w:lang w:val="es-MX"/>
        </w:rPr>
        <w:t>6</w:t>
      </w:r>
      <w:r w:rsidRPr="002227CF">
        <w:rPr>
          <w:lang w:val="es-MX"/>
        </w:rPr>
        <w:t xml:space="preserve">, atender requerimientos de autoridad competente debidamente fundados y motivados, permitir la interoperabilidad con la Plataforma Digital Nacional, facilitar acciones de transparencia, control, fiscalización, auditoría o verificación administrativa, o brindar </w:t>
      </w:r>
      <w:r w:rsidRPr="002227CF">
        <w:rPr>
          <w:lang w:val="es-MX"/>
        </w:rPr>
        <w:lastRenderedPageBreak/>
        <w:t>soporte técnico mediante encargados del tratamiento, conforme a los supuestos previstos en la normatividad aplicable.</w:t>
      </w:r>
    </w:p>
    <w:p w14:paraId="73A04D96" w14:textId="77777777" w:rsidR="00374619" w:rsidRDefault="00374619" w:rsidP="00374619">
      <w:pPr>
        <w:spacing w:after="0"/>
        <w:jc w:val="both"/>
        <w:rPr>
          <w:b/>
          <w:lang w:val="es-MX"/>
        </w:rPr>
      </w:pPr>
    </w:p>
    <w:p w14:paraId="67CD6DFF" w14:textId="77777777" w:rsidR="00374619" w:rsidRPr="00374619" w:rsidRDefault="00374619" w:rsidP="00374619">
      <w:pPr>
        <w:spacing w:after="0"/>
        <w:jc w:val="both"/>
        <w:rPr>
          <w:b/>
          <w:lang w:val="es-MX"/>
        </w:rPr>
      </w:pPr>
      <w:r w:rsidRPr="00374619">
        <w:rPr>
          <w:b/>
          <w:lang w:val="es-MX"/>
        </w:rPr>
        <w:t>IV.- MECANISMOS Y MEDIOS PARA MANIFESTAR LA NEGATIVA AL TRATAMIENTO.</w:t>
      </w:r>
    </w:p>
    <w:p w14:paraId="4F01CF3D" w14:textId="77777777" w:rsidR="00374619" w:rsidRPr="00374619" w:rsidRDefault="00374619" w:rsidP="00374619">
      <w:pPr>
        <w:spacing w:after="0"/>
        <w:jc w:val="both"/>
        <w:rPr>
          <w:b/>
          <w:lang w:val="es-MX"/>
        </w:rPr>
      </w:pPr>
    </w:p>
    <w:p w14:paraId="13783DD1" w14:textId="77777777" w:rsidR="00374619" w:rsidRPr="00374619" w:rsidRDefault="00374619" w:rsidP="00374619">
      <w:pPr>
        <w:spacing w:after="0"/>
        <w:jc w:val="both"/>
        <w:rPr>
          <w:lang w:val="es-MX"/>
        </w:rPr>
      </w:pPr>
      <w:r w:rsidRPr="00374619">
        <w:rPr>
          <w:lang w:val="es-MX"/>
        </w:rPr>
        <w:t xml:space="preserve">La persona titular podrá manifestar su negativa para el tratamiento de sus datos personales respecto de finalidades secundarias o tratamientos que no resulten indispensables para el cumplimiento de obligaciones legales, directamente ante la Unidad de Transparencia de la SESEA-NL, ubicada en la calle Escobedo número 637, zona Centro, Monterrey, Nuevo León, C.P. 64000, o a través del correo electrónico </w:t>
      </w:r>
      <w:hyperlink r:id="rId8" w:history="1">
        <w:r w:rsidRPr="00374619">
          <w:rPr>
            <w:rStyle w:val="Hipervnculo"/>
            <w:lang w:val="es-MX"/>
          </w:rPr>
          <w:t>transparencia@seseanl.gob.mx</w:t>
        </w:r>
      </w:hyperlink>
      <w:r w:rsidRPr="00374619">
        <w:rPr>
          <w:lang w:val="es-MX"/>
        </w:rPr>
        <w:t>.</w:t>
      </w:r>
    </w:p>
    <w:p w14:paraId="06E82890" w14:textId="77777777" w:rsidR="00374619" w:rsidRPr="00374619" w:rsidRDefault="00374619" w:rsidP="00374619">
      <w:pPr>
        <w:spacing w:after="0"/>
        <w:jc w:val="both"/>
        <w:rPr>
          <w:b/>
          <w:lang w:val="es-MX"/>
        </w:rPr>
      </w:pPr>
    </w:p>
    <w:p w14:paraId="1368C12E" w14:textId="77777777" w:rsidR="00374619" w:rsidRPr="00374619" w:rsidRDefault="00374619" w:rsidP="00374619">
      <w:pPr>
        <w:spacing w:after="0"/>
        <w:jc w:val="both"/>
        <w:rPr>
          <w:lang w:val="es-MX"/>
        </w:rPr>
      </w:pPr>
      <w:r w:rsidRPr="00374619">
        <w:rPr>
          <w:lang w:val="es-MX"/>
        </w:rPr>
        <w:t>La negativa no impedirá el tratamiento necesario para finalidades primarias derivadas de obligaciones legales, interés público, transparencia, responsabilidades administrativas, contrataciones públicas, interoperabilidad, control, fiscalización, auditoría, archivo, datos abiertos o rendición de cuentas; ni el tratamiento, consulta o publicación de información pública o institucional relacionada con personas servidoras públicas cuando dicha información se vincule con el ejercicio de atribuciones públicas, procedimientos de contratación pública, uso de recursos públicos, transparencia, rendición de cuentas o datos abiertos, en términos de la normatividad aplicable.</w:t>
      </w:r>
    </w:p>
    <w:p w14:paraId="34C7C346" w14:textId="77777777" w:rsidR="00374619" w:rsidRPr="00374619" w:rsidRDefault="00374619" w:rsidP="00374619">
      <w:pPr>
        <w:spacing w:after="0"/>
        <w:jc w:val="both"/>
        <w:rPr>
          <w:b/>
          <w:lang w:val="es-MX"/>
        </w:rPr>
      </w:pPr>
    </w:p>
    <w:p w14:paraId="6E9B2BCB" w14:textId="77777777" w:rsidR="00374619" w:rsidRPr="00374619" w:rsidRDefault="00374619" w:rsidP="00374619">
      <w:pPr>
        <w:spacing w:after="0"/>
        <w:jc w:val="both"/>
        <w:rPr>
          <w:b/>
          <w:lang w:val="es-MX"/>
        </w:rPr>
      </w:pPr>
      <w:r w:rsidRPr="00374619">
        <w:rPr>
          <w:b/>
          <w:lang w:val="es-MX"/>
        </w:rPr>
        <w:t>V.- SITIO DONDE PODRÁ CONSULTARSE EL AVISO DE PRIVACIDAD INTEGRAL.</w:t>
      </w:r>
    </w:p>
    <w:p w14:paraId="51EC0301" w14:textId="77777777" w:rsidR="00374619" w:rsidRPr="00374619" w:rsidRDefault="00374619" w:rsidP="00374619">
      <w:pPr>
        <w:spacing w:after="0"/>
        <w:jc w:val="both"/>
        <w:rPr>
          <w:b/>
          <w:lang w:val="es-MX"/>
        </w:rPr>
      </w:pPr>
    </w:p>
    <w:p w14:paraId="663C2BBB" w14:textId="4007E820" w:rsidR="00374619" w:rsidRPr="002227CF" w:rsidRDefault="002227CF" w:rsidP="00374619">
      <w:pPr>
        <w:spacing w:after="0"/>
        <w:jc w:val="both"/>
        <w:rPr>
          <w:b/>
          <w:lang w:val="es-MX"/>
        </w:rPr>
      </w:pPr>
      <w:r w:rsidRPr="002227CF">
        <w:rPr>
          <w:lang w:val="es-MX"/>
        </w:rPr>
        <w:t xml:space="preserve">El Aviso de Privacidad Integral del Sistema de Información Pública de Contrataciones (S6) del Sistema Estatal de Información podrá consultarse en el sitio oficial de internet de la SESEA-NL, en la liga: </w:t>
      </w:r>
      <w:hyperlink r:id="rId9" w:history="1">
        <w:r w:rsidR="000B1BF1" w:rsidRPr="005061F9">
          <w:rPr>
            <w:rStyle w:val="Hipervnculo"/>
            <w:lang w:val="es-MX"/>
          </w:rPr>
          <w:t>https://seinuevoleon.org/files/Aviso_Privacidad_Integral_S6.docx</w:t>
        </w:r>
      </w:hyperlink>
      <w:r w:rsidR="000B1BF1">
        <w:rPr>
          <w:lang w:val="es-MX"/>
        </w:rPr>
        <w:t xml:space="preserve"> </w:t>
      </w:r>
      <w:r w:rsidRPr="002227CF">
        <w:rPr>
          <w:lang w:val="es-MX"/>
        </w:rPr>
        <w:t>, así como en las oficinas de la Unidad de Transparencia ubicadas en el domicilio señalado en el presente aviso.</w:t>
      </w:r>
    </w:p>
    <w:p w14:paraId="2D669421" w14:textId="77777777" w:rsidR="0026216F" w:rsidRDefault="0026216F" w:rsidP="00374619">
      <w:pPr>
        <w:spacing w:after="0"/>
        <w:jc w:val="right"/>
        <w:rPr>
          <w:lang w:val="es-MX"/>
        </w:rPr>
      </w:pPr>
    </w:p>
    <w:p w14:paraId="534D7EBE" w14:textId="77777777" w:rsidR="00374619" w:rsidRPr="00374619" w:rsidRDefault="00374619" w:rsidP="00374619">
      <w:pPr>
        <w:spacing w:after="0"/>
        <w:jc w:val="right"/>
        <w:rPr>
          <w:lang w:val="es-MX"/>
        </w:rPr>
      </w:pPr>
      <w:r w:rsidRPr="00374619">
        <w:rPr>
          <w:lang w:val="es-MX"/>
        </w:rPr>
        <w:t xml:space="preserve">Fecha de actualización: </w:t>
      </w:r>
      <w:r w:rsidR="0026216F">
        <w:rPr>
          <w:lang w:val="es-MX"/>
        </w:rPr>
        <w:t>04</w:t>
      </w:r>
      <w:r w:rsidRPr="00374619">
        <w:rPr>
          <w:lang w:val="es-MX"/>
        </w:rPr>
        <w:t xml:space="preserve"> de </w:t>
      </w:r>
      <w:r w:rsidR="0026216F">
        <w:rPr>
          <w:lang w:val="es-MX"/>
        </w:rPr>
        <w:t>junio</w:t>
      </w:r>
      <w:r w:rsidRPr="00374619">
        <w:rPr>
          <w:lang w:val="es-MX"/>
        </w:rPr>
        <w:t xml:space="preserve"> de 2026</w:t>
      </w:r>
    </w:p>
    <w:p w14:paraId="5F04272C" w14:textId="77777777" w:rsidR="00E0639F" w:rsidRPr="00374619" w:rsidRDefault="00E0639F" w:rsidP="00374619">
      <w:pPr>
        <w:spacing w:after="0"/>
        <w:jc w:val="both"/>
        <w:rPr>
          <w:lang w:val="es-MX"/>
        </w:rPr>
      </w:pPr>
    </w:p>
    <w:sectPr w:rsidR="00E0639F" w:rsidRPr="00374619" w:rsidSect="00034616">
      <w:headerReference w:type="default" r:id="rId10"/>
      <w:pgSz w:w="12240" w:h="15840"/>
      <w:pgMar w:top="1984"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8752C" w14:textId="77777777" w:rsidR="008377C9" w:rsidRDefault="008377C9" w:rsidP="00374619">
      <w:pPr>
        <w:spacing w:after="0" w:line="240" w:lineRule="auto"/>
      </w:pPr>
      <w:r>
        <w:separator/>
      </w:r>
    </w:p>
  </w:endnote>
  <w:endnote w:type="continuationSeparator" w:id="0">
    <w:p w14:paraId="463DFE05" w14:textId="77777777" w:rsidR="008377C9" w:rsidRDefault="008377C9" w:rsidP="00374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48F3B" w14:textId="77777777" w:rsidR="008377C9" w:rsidRDefault="008377C9" w:rsidP="00374619">
      <w:pPr>
        <w:spacing w:after="0" w:line="240" w:lineRule="auto"/>
      </w:pPr>
      <w:r>
        <w:separator/>
      </w:r>
    </w:p>
  </w:footnote>
  <w:footnote w:type="continuationSeparator" w:id="0">
    <w:p w14:paraId="25A8FF0A" w14:textId="77777777" w:rsidR="008377C9" w:rsidRDefault="008377C9" w:rsidP="00374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ACA8" w14:textId="77777777" w:rsidR="00374619" w:rsidRDefault="00374619">
    <w:pPr>
      <w:pStyle w:val="Encabezado"/>
    </w:pPr>
    <w:r>
      <w:rPr>
        <w:noProof/>
      </w:rPr>
      <w:drawing>
        <wp:inline distT="0" distB="0" distL="0" distR="0" wp14:anchorId="5DCEC09F" wp14:editId="02BD1F95">
          <wp:extent cx="2517775" cy="6889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7775" cy="68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622419470">
    <w:abstractNumId w:val="8"/>
  </w:num>
  <w:num w:numId="2" w16cid:durableId="1150101922">
    <w:abstractNumId w:val="6"/>
  </w:num>
  <w:num w:numId="3" w16cid:durableId="656491838">
    <w:abstractNumId w:val="5"/>
  </w:num>
  <w:num w:numId="4" w16cid:durableId="1115637091">
    <w:abstractNumId w:val="4"/>
  </w:num>
  <w:num w:numId="5" w16cid:durableId="406732130">
    <w:abstractNumId w:val="7"/>
  </w:num>
  <w:num w:numId="6" w16cid:durableId="508254536">
    <w:abstractNumId w:val="3"/>
  </w:num>
  <w:num w:numId="7" w16cid:durableId="2137218987">
    <w:abstractNumId w:val="2"/>
  </w:num>
  <w:num w:numId="8" w16cid:durableId="946153692">
    <w:abstractNumId w:val="1"/>
  </w:num>
  <w:num w:numId="9" w16cid:durableId="1079139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1BF1"/>
    <w:rsid w:val="00121586"/>
    <w:rsid w:val="0015074B"/>
    <w:rsid w:val="001868FE"/>
    <w:rsid w:val="002227CF"/>
    <w:rsid w:val="00244212"/>
    <w:rsid w:val="0026216F"/>
    <w:rsid w:val="0029639D"/>
    <w:rsid w:val="00326F90"/>
    <w:rsid w:val="00334345"/>
    <w:rsid w:val="00374619"/>
    <w:rsid w:val="008377C9"/>
    <w:rsid w:val="00983824"/>
    <w:rsid w:val="00AA1D8D"/>
    <w:rsid w:val="00B47730"/>
    <w:rsid w:val="00CB0664"/>
    <w:rsid w:val="00DA22FC"/>
    <w:rsid w:val="00E0639F"/>
    <w:rsid w:val="00ED6AC1"/>
    <w:rsid w:val="00F47F6B"/>
    <w:rsid w:val="00FC0E8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115071"/>
  <w14:defaultImageDpi w14:val="300"/>
  <w15:docId w15:val="{ECF96555-81BF-432C-AA24-28B257E1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360" w:lineRule="auto"/>
    </w:pPr>
    <w:rPr>
      <w:rFonts w:ascii="Arial" w:eastAsia="Arial" w:hAnsi="Arial"/>
      <w:sz w:val="24"/>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ind w:left="360"/>
      <w:contextualSpacing/>
    </w:pPr>
  </w:style>
  <w:style w:type="paragraph" w:styleId="Continuarlista2">
    <w:name w:val="List Continue 2"/>
    <w:basedOn w:val="Normal"/>
    <w:uiPriority w:val="99"/>
    <w:unhideWhenUsed/>
    <w:rsid w:val="0029639D"/>
    <w:pPr>
      <w:ind w:left="720"/>
      <w:contextualSpacing/>
    </w:pPr>
  </w:style>
  <w:style w:type="paragraph" w:styleId="Continuarlista3">
    <w:name w:val="List Continue 3"/>
    <w:basedOn w:val="Normal"/>
    <w:uiPriority w:val="99"/>
    <w:unhideWhenUsed/>
    <w:rsid w:val="0029639D"/>
    <w:pPr>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374619"/>
    <w:rPr>
      <w:color w:val="0000FF" w:themeColor="hyperlink"/>
      <w:u w:val="single"/>
    </w:rPr>
  </w:style>
  <w:style w:type="character" w:styleId="Mencinsinresolver">
    <w:name w:val="Unresolved Mention"/>
    <w:basedOn w:val="Fuentedeprrafopredeter"/>
    <w:uiPriority w:val="99"/>
    <w:semiHidden/>
    <w:unhideWhenUsed/>
    <w:rsid w:val="00374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6944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seseanl.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inuevoleon.org/files/Aviso_Privacidad_Integral_S6.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1125E-5BA9-43A1-A757-DF9877E9D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825</Words>
  <Characters>4541</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5356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Luis Lopez G</cp:lastModifiedBy>
  <cp:revision>8</cp:revision>
  <dcterms:created xsi:type="dcterms:W3CDTF">2026-06-02T22:08:00Z</dcterms:created>
  <dcterms:modified xsi:type="dcterms:W3CDTF">2026-06-03T19:23:00Z</dcterms:modified>
  <cp:category/>
</cp:coreProperties>
</file>